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The Brian Battle Foundation CDL Scholarship Application</w:t>
      </w:r>
    </w:p>
    <w:p>
      <w:r>
        <w:t>Thank you for your interest in The Brian Battle Foundation CDL Scholarship. This scholarship is designed to support individuals committed to a trucking career. Please complete the application below and ensure all required documents are submitted. Incomplete applications will not be considered.</w:t>
      </w:r>
    </w:p>
    <w:p>
      <w:pPr>
        <w:pStyle w:val="Heading2"/>
      </w:pPr>
      <w:r>
        <w:t>Applicant Information</w:t>
      </w:r>
    </w:p>
    <w:p>
      <w:r>
        <w:t>Full Name: ___________________________________________</w:t>
      </w:r>
    </w:p>
    <w:p>
      <w:r>
        <w:t>Date of Birth (MM/DD/YYYY): ____ / ____ / ______</w:t>
      </w:r>
    </w:p>
    <w:p>
      <w:r>
        <w:t>Phone Number: ___________________________________________</w:t>
      </w:r>
    </w:p>
    <w:p>
      <w:r>
        <w:t>Email Address: ___________________________________________</w:t>
      </w:r>
    </w:p>
    <w:p>
      <w:r>
        <w:t>Home Address: ___________________________________________</w:t>
      </w:r>
    </w:p>
    <w:p>
      <w:r>
        <w:t>City: ___________________________  State: _______  ZIP: _______</w:t>
      </w:r>
    </w:p>
    <w:p>
      <w:pPr>
        <w:pStyle w:val="Heading2"/>
      </w:pPr>
      <w:r>
        <w:t>CDL School Information</w:t>
      </w:r>
    </w:p>
    <w:p>
      <w:r>
        <w:t>Name of CDL Training School: ___________________________________________</w:t>
      </w:r>
    </w:p>
    <w:p>
      <w:r>
        <w:t>School Address: ___________________________________________</w:t>
      </w:r>
    </w:p>
    <w:p>
      <w:r>
        <w:t>City: ___________________________  State: _______  ZIP: _______</w:t>
      </w:r>
    </w:p>
    <w:p>
      <w:r>
        <w:t>Enrollment Start Date (MM/DD/YYYY): ____ / ____ / ______</w:t>
      </w:r>
    </w:p>
    <w:p>
      <w:r>
        <w:t>Expected Graduation Date (MM/DD/YYYY): ____ / ____ / ______</w:t>
      </w:r>
    </w:p>
    <w:p>
      <w:r>
        <w:t>School Contact Name (Instructor/Administrator): ___________________________________________</w:t>
      </w:r>
    </w:p>
    <w:p>
      <w:r>
        <w:t>School Contact Email or Phone: ___________________________________________</w:t>
      </w:r>
    </w:p>
    <w:p>
      <w:pPr>
        <w:pStyle w:val="Heading2"/>
      </w:pPr>
      <w:r>
        <w:t>Personal Statement</w:t>
      </w:r>
    </w:p>
    <w:p>
      <w:r>
        <w:t>In 350-600 words, please describe why you are pursuing a career in trucking, how this scholarship will impact your journey, and how you plan to use your CDL to build a successful future.</w:t>
      </w:r>
    </w:p>
    <w:p>
      <w:pPr>
        <w:pStyle w:val="Heading2"/>
      </w:pPr>
      <w:r>
        <w:t>Required Documents</w:t>
      </w:r>
    </w:p>
    <w:p>
      <w:r>
        <w:t>✔ Proof of Enrollment (Letter from CDL School or Enrollment Receipt)</w:t>
      </w:r>
    </w:p>
    <w:p>
      <w:r>
        <w:t>✔ Copy of Driver’s License</w:t>
      </w:r>
    </w:p>
    <w:p>
      <w:r>
        <w:t>✔ Completed Personal Statement</w:t>
      </w:r>
    </w:p>
    <w:p>
      <w:pPr>
        <w:pStyle w:val="Heading2"/>
      </w:pPr>
      <w:r>
        <w:t>Certification and Signature</w:t>
      </w:r>
    </w:p>
    <w:p>
      <w:r>
        <w:t>By signing below, I certify that the information provided in this application is true and complete to the best of my knowledge. I understand that providing false information may result in disqualification from receiving the scholarship.</w:t>
      </w:r>
    </w:p>
    <w:p>
      <w:r>
        <w:t>Applicant Signature: ____________________________________  Date: ____ / ____ / ______</w:t>
      </w:r>
    </w:p>
    <w:p>
      <w:pPr>
        <w:pStyle w:val="Heading2"/>
      </w:pPr>
      <w:r>
        <w:t>How to Submit</w:t>
      </w:r>
    </w:p>
    <w:p>
      <w:r>
        <w:t>Please email your completed application and required documents to: Chiqueta@brianbattlefoundation.org</w:t>
        <w:br/>
        <w:br/>
        <w:t>If you have any questions, please contact us at the email above. You will be notified via email if you are selected.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